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12:00-17:00 Syyslomaviikko Nanoqilla</w:t>
      </w:r>
    </w:p>
    <w:p>
      <w:r>
        <w:t>Tervetuloa viettämään syyslomaviikkoa Nanoqille!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