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kaupuginteatteri, teatteriravintola Kulma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18:00-19:00 Kulmasta Kuuluu</w:t>
      </w:r>
    </w:p>
    <w:p>
      <w:r>
        <w:t>Kulmasta kuuluu – ajankohtaista keskustelua teatterin äärellä Vaasan kaupunginteatterissa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