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ungdomslokal, Byhamnvägen 94, Replot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11:00-14:00 Adventsmarknad i Replot UF</w:t>
      </w:r>
    </w:p>
    <w:p>
      <w:r>
        <w:t>Replot ungdomsförening ordnar tillsammans med Replot marthaförening adventsmarknad i Replot ungdomslokal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