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 Kauppatori 1 Pietarsaari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19:00-20:30 Kummitustarinoita ja ihmiskohtaloita</w:t>
      </w:r>
    </w:p>
    <w:p>
      <w:r>
        <w:t>Yleisöopastus Pietarsaaren keskustassa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