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18:00-20:00 Halloween 2025</w:t>
      </w:r>
    </w:p>
    <w:p>
      <w:r>
        <w:t>Tule viettämään Halloweenia Edvininpolulle!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