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10:00-19:00 KÅLKKÅBRA Kokkolan oopperafestivaali</w:t>
      </w:r>
    </w:p>
    <w:p>
      <w:r>
        <w:t>Keski-Pohjanmaan Kamariooppera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