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Kyrkogatan 4, Nykarleby</w:t>
      </w:r>
    </w:p>
    <w:p>
      <w:r>
        <w:t>8.10.2025 keskiviikko</w:t>
      </w:r>
    </w:p>
    <w:p>
      <w:pPr>
        <w:pStyle w:val="Heading1"/>
      </w:pPr>
      <w:r>
        <w:t>8.10.2025-1.11.2025</w:t>
      </w:r>
    </w:p>
    <w:p>
      <w:pPr>
        <w:pStyle w:val="Heading2"/>
      </w:pPr>
      <w:r>
        <w:t>18:00-15:00 AJAN JA TILAN LÄPI Maria Forsblomin kanssa</w:t>
      </w:r>
    </w:p>
    <w:p>
      <w:r>
        <w:t>AJAN JA TILAN LÄPI Maria Forsblomin kanssa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