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 (Senaatinkatu 1, 65100 Vaasa)</w:t>
      </w:r>
    </w:p>
    <w:p>
      <w:r>
        <w:t>28.10.2025 tiistai</w:t>
      </w:r>
    </w:p>
    <w:p>
      <w:pPr>
        <w:pStyle w:val="Heading1"/>
      </w:pPr>
      <w:r>
        <w:t>28.10.2025-31.10.2025</w:t>
      </w:r>
    </w:p>
    <w:p>
      <w:pPr>
        <w:pStyle w:val="Heading2"/>
      </w:pPr>
      <w:r>
        <w:t>15:00-17:00 Maailman sähköisin johtajakyyti</w:t>
      </w:r>
    </w:p>
    <w:p>
      <w:r>
        <w:t>Tänä syksynä Vaasan johtajat kuskaavat asukkaita Mini-Lifteillä! ⚡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