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Scala, Karleborgsgatan 1, 66900 Nykarleby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10:30-11:10 Teater: Pettson och Findus firar jul - Nykarleby</w:t>
      </w:r>
    </w:p>
    <w:p>
      <w:r>
        <w:t>En glad pjäs om det tjusiga paret och deras julbestyr. För 2-9-åringar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