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Gården, Herrholmsgatan 18, Jakobstad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18:00-18:40 Teater: Pettson och Findus firar jul - Jakobstad</w:t>
      </w:r>
    </w:p>
    <w:p>
      <w:r>
        <w:t>En glad pjäs om det tjusiga paret och deras julbestyr. För 2-9-åringar och deras familjer.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