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 - Vaasan yliopisto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12:00-15:00 Green ICT Vaasa</w:t>
      </w:r>
    </w:p>
    <w:p>
      <w:r>
        <w:t>Green ICT -kiertue 2025 – Ratkaisuja kestävään tulevaisuuteen, ICT-alan vihreän siirtymän tapahtuma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