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Teater, Sandögatan 7, Vasa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16:00-16:00 Teaterresa till Wasa Teaters pjäs Festerna</w:t>
      </w:r>
    </w:p>
    <w:p>
      <w:r>
        <w:t>"Festerna – och livet där emellan" -en komedi med starka dramatiska inslag, en farsartad pjäs med både hjärta och humor.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