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Gerbyntie 16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13:00-16:00 AI 1000 -päivät: Länsi-Suomen tekoälytapahtuma</w:t>
      </w:r>
    </w:p>
    <w:p>
      <w:r>
        <w:t>Tapahtumassa tarkastelemme, miten teknologinen kehitys muokkaa työtä, osaamistarpeita ja yritysten kilpailukykyä.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