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Oliver´s Inn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20:00-20:00 Magnus Betnér + support på Ollis - VASA</w:t>
      </w:r>
    </w:p>
    <w:p>
      <w:r>
        <w:t>Eventland Live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