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Molpe Paviljong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19:00-23:59 Molpe UFs 110-årssupe</w:t>
      </w:r>
    </w:p>
    <w:p>
      <w:r>
        <w:t>Vi firar våra 110 år med en god tre rätters middag och live musik av Johnnys Chinchillas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