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Variskan kirjasto, Vanhan Vaasankatu 20, Vaasa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13:00-14:00 Digivartti Variskan kirjastossa: Sähköinen asiointi</w:t>
      </w:r>
    </w:p>
    <w:p>
      <w:r>
        <w:t>Tervetuloa digivarttiin oppimaan sähköistä asiointia!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