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Ax, Jauhotie 1, Pännäinen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19:00-20:30 K-30 orkesterin konsertti</w:t>
      </w:r>
    </w:p>
    <w:p>
      <w:r>
        <w:t xml:space="preserve">K-30 orkesteri esiintyy Kulttuuritalo Ax:ssa.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