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13:00-14:00 Digivartti Vähänkyrön kirjastossa: Älylaitteiden käyttö</w:t>
      </w:r>
    </w:p>
    <w:p>
      <w:r>
        <w:t>Tervetuloa digivarttiin oppimaan ja kertaamaan perusasioita älylaitteiden käytöstä!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