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Variskan kirjasto, Vanhan Vaasankatu 20, Vaasa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13:00-14:00 Digivartti Variskan kirjastossa: Älylaitteiden käyttö</w:t>
      </w:r>
    </w:p>
    <w:p>
      <w:r>
        <w:t>Tervetuloa digivarttiin oppimaan ja kertaamaan perusasioita älylaitteiden käytöstä!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