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Replot bibliotek, Kyrkvägen 94, 65800 Korsholm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18:30-19:30 Författarbesök av K-G Olin</w:t>
      </w:r>
    </w:p>
    <w:p>
      <w:r>
        <w:t>K-G Olin besöker Replot bibliotek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