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Kokkolan kaupungintalo, Öja-Sali, Kauppatori 5, Kokkola TAI Teams-etäyhteys </w:t>
      </w:r>
    </w:p>
    <w:p>
      <w:r>
        <w:t>6.11.2025 torstai</w:t>
      </w:r>
    </w:p>
    <w:p>
      <w:pPr>
        <w:pStyle w:val="Heading1"/>
      </w:pPr>
      <w:r>
        <w:t>6.11.2025 torstai</w:t>
      </w:r>
    </w:p>
    <w:p>
      <w:pPr>
        <w:pStyle w:val="Heading2"/>
      </w:pPr>
      <w:r>
        <w:t>09:30-16:00 Arkistointikoulutus - 6.11.2025</w:t>
      </w:r>
    </w:p>
    <w:p>
      <w:r>
        <w:t xml:space="preserve">Koulutuspäivä arkistoinnin perusteista kiinnostuneille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