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19:00-19:00 Juhlakonsertti</w:t>
      </w:r>
    </w:p>
    <w:p>
      <w:r>
        <w:t>Korsholms svenska församlings musikskolas 60-årsjubileum med Camilla Nylund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