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Alley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 xml:space="preserve">23:00-23:59 Friday 17.10 LIVE @thealleyvaasa Made in Iron  </w:t>
      </w:r>
    </w:p>
    <w:p>
      <w:r>
        <w:t>We are very excited to present MADE IN IRON - 20th Anniversary show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