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TT-Halli, Ahlströminkatu 10, 68600 Pietarsaari. Sisäänkäynti sisäpihan puolelta.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10:00-13:30 Mallikoulutuspäivä</w:t>
      </w:r>
    </w:p>
    <w:p>
      <w:r>
        <w:t xml:space="preserve">Mallikurssi sopii kaiken kokoisille, ikäisille sukupuoleen katsomatta.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