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Kyrölä, Vähänkyröntie 47, Vähäkyrö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18:00-22:00 Disco nuorisotalo Kyrölässä</w:t>
      </w:r>
    </w:p>
    <w:p>
      <w:r>
        <w:t>Nuorisotalo Kyrölässä disco 7. luokkalaisille -18 -vuotiaille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