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12, 65100 Vaasa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20:00-23:00 Jam Session, Mathias Sandberg trio</w:t>
      </w:r>
    </w:p>
    <w:p>
      <w:r>
        <w:t>Jam sessio yhden maamme ahkerimmin työskentelevän bändin kanssa.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