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17:00-19:30 Aaveiden ilta</w:t>
      </w:r>
    </w:p>
    <w:p>
      <w:r>
        <w:t xml:space="preserve">Tervetuloa kummittelemaan pääkirjastoon aaveiden iltana to 30.10. klo 17-19.30 – tule jos uskallat! 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