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13:00-14:00 Viimeinen yleisöopastus näyttelyssä Inkeri Julkunen ja muita naivisteja</w:t>
      </w:r>
    </w:p>
    <w:p>
      <w:r>
        <w:t>Pohjanmaan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