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Härkmeri ungdomslokal, Lokalvägen 20, 64460 Härkmeri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18:00-23:55 Pizzakväll  Afterwork</w:t>
      </w:r>
    </w:p>
    <w:p>
      <w:r>
        <w:t>Pizzakväll och afterwork vid Härkmeri ungdomslokal 10.10.2025 kl. 18-00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