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14:00-14:00 Katson sineen taivaan</w:t>
      </w:r>
    </w:p>
    <w:p>
      <w:r>
        <w:t>Suomen Musiikkiteatteri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