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Vuorikodin kabinetti 1. kerros, Vuorikatu 2-4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17:00-18:00 Puhutaan suomea keskusteluklubi</w:t>
      </w:r>
    </w:p>
    <w:p>
      <w:r>
        <w:t>Kenelle? Sinulle, joka haluat harjoitella suomea rennossa ryhmässä keskusteluiden kautta.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