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Meteoria Söderfjärden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18:00-18:00 Kerttu Kotakorpi - Suomen muuttuva ilmasto</w:t>
      </w:r>
    </w:p>
    <w:p>
      <w:r>
        <w:t>Meterologi, tietokirjailija Kerttu Kotakorpi luennoi Söderfjärdenin Meteoriihellä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