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Niilontie 1, 65610 Mustasaari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15:00-18:00 Eläinriemua</w:t>
      </w:r>
    </w:p>
    <w:p>
      <w:r>
        <w:t>Tervetuloa iltapäivään täynnä naurua, pörröisyyttä ja nelijalkaisia suosikkeja!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