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19:00-19:00 Humorhuset 10 år: Stand up kväll - VASA</w:t>
      </w:r>
    </w:p>
    <w:p>
      <w:r>
        <w:t>Eventland Live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