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kirkko - Trefaldighetskyrkan</w:t>
      </w:r>
    </w:p>
    <w:p>
      <w:r>
        <w:t>4.10.2025 lauantai</w:t>
      </w:r>
    </w:p>
    <w:p>
      <w:pPr>
        <w:pStyle w:val="Heading1"/>
      </w:pPr>
      <w:r>
        <w:t>4.10.2025 lauantai</w:t>
      </w:r>
    </w:p>
    <w:p>
      <w:pPr>
        <w:pStyle w:val="Heading2"/>
      </w:pPr>
      <w:r>
        <w:t>18:00-18:00 Valoisa huominen - gospelkonsertti</w:t>
      </w:r>
    </w:p>
    <w:p>
      <w:r>
        <w:t>Vaasan Suomalainen Seurakunta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