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Markus Karlssonin mäki, Lilla Mörviksvägen 59, Pietarsaari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18:00-19:30 Jeppis Trail Run</w:t>
      </w:r>
    </w:p>
    <w:p>
      <w:r>
        <w:t>Polkujuoksu hämärässä otsalampulla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