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K.H.Renlundin museon toimisto, projektitila, Vingenkatu 18A, Kokkola</w:t>
      </w:r>
    </w:p>
    <w:p>
      <w:r>
        <w:t>8.10.2025 keskiviikko</w:t>
      </w:r>
    </w:p>
    <w:p>
      <w:pPr>
        <w:pStyle w:val="Heading1"/>
      </w:pPr>
      <w:r>
        <w:t>8.10.2025-3.12.2025</w:t>
      </w:r>
    </w:p>
    <w:p>
      <w:pPr>
        <w:pStyle w:val="Heading2"/>
      </w:pPr>
      <w:r>
        <w:t>13:00-15:00 Kokkolaa valokuvin - Valokuvien lukupiiri</w:t>
      </w:r>
    </w:p>
    <w:p>
      <w:r>
        <w:t>Tutkitaan yhdessä Leo Torpa ottamia valokuvia sekä kerätään niihin liittyviä tietoja ja muistoja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