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19:00-20:00 Konsertti Annanland Désirée Saarelan kanssa</w:t>
      </w:r>
    </w:p>
    <w:p>
      <w:r>
        <w:t>Kulttuuritalo Ax täyttää 10 vuotta ja kutsuu konserttiin Désirée Saarelan kanssa juhlaviikon aikana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