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Conexx Areena, Haapaniemi, Vaasa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11:00-16:00 Pentu Match Show</w:t>
      </w:r>
    </w:p>
    <w:p>
      <w:r>
        <w:t>Epävirallinen koiranäyttely alle 1-vuotiaille koirille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