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Auto- ja Moottorimuseo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18:00-20:00 Vaasan Veteraaniautoseuran keskiviikkajo</w:t>
      </w:r>
    </w:p>
    <w:p>
      <w:r>
        <w:t>Kokoontuminen Vaasan Auto- ja Moottorimuseolla, Myllykatu 18b Vaasa, klo 18.00–20.00.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