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seurakuntatalo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19:00-19:00 Kuula-opiston Laihian oppilaskonsertti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