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 i Holm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10:00-12:00 Barnens dag och teatern Dinosauria i Holm bibliotek</w:t>
      </w:r>
    </w:p>
    <w:p>
      <w:r>
        <w:t>En föreställning om kärlek, känslor och dinosaurier av Wasa teater.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