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Yhdistykset (POHY), Auditorio (1. krs)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13:30-14:15 Järjestötreffit - Föreningsträffen 26.11.2025 klo 13.30-14.15</w:t>
      </w:r>
    </w:p>
    <w:p>
      <w:r>
        <w:t>Mielen voimaa 75+ -vuotiaille -hankkeen esittely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