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16:15-17:30 JKG:s dansföreställning Lottorna</w:t>
      </w:r>
    </w:p>
    <w:p>
      <w:r>
        <w:t>JKG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