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Merenkurkun venemuseo, Åminnentie 433, 66100 MAALAHTI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10:00-14:00 Kalastuksen päivä lapsille ja nuorille</w:t>
      </w:r>
    </w:p>
    <w:p>
      <w:r>
        <w:t xml:space="preserve">Kalastuksen päivä on palannut Maalahteen ja luvassa on hauska ja tapahtumarikas päivä koko perheelle!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