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Sähkö areena</w:t>
      </w:r>
    </w:p>
    <w:p>
      <w:r>
        <w:t>22.11.2025 lauantai</w:t>
      </w:r>
    </w:p>
    <w:p>
      <w:pPr>
        <w:pStyle w:val="Heading1"/>
      </w:pPr>
      <w:r>
        <w:t>22.11.2025 lauantai</w:t>
      </w:r>
    </w:p>
    <w:p>
      <w:pPr>
        <w:pStyle w:val="Heading2"/>
      </w:pPr>
      <w:r>
        <w:t>18:30-21:00 Sport - TPS Vaasan Sähkö Areenalla!</w:t>
      </w:r>
    </w:p>
    <w:p>
      <w:r>
        <w:t>Sport - TPS Vaasan Sähkö Areenalla!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