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Kyrkkällaren i Korsholms kyrka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18:00-18:00 Under valven konsert med Frank Berger</w:t>
      </w:r>
    </w:p>
    <w:p>
      <w:r>
        <w:t>Frank Beger spela på vevlira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