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20:00-23:00 Olli Soikkeli  Marian Petrescu</w:t>
      </w:r>
    </w:p>
    <w:p>
      <w:r>
        <w:t>Akustista jazzia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