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20:00-23:00 Kalhu</w:t>
      </w:r>
    </w:p>
    <w:p>
      <w:r>
        <w:t>Tuoretta pohjoismaista jazzia Suomesta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