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Närpes simhall, festsalen, Simhallsvägen 3, 64200 Närpes</w:t>
      </w:r>
    </w:p>
    <w:p>
      <w:r>
        <w:t>25.10.2025 lauantai</w:t>
      </w:r>
    </w:p>
    <w:p>
      <w:pPr>
        <w:pStyle w:val="Heading1"/>
      </w:pPr>
      <w:r>
        <w:t>25.10.2025 lauantai</w:t>
      </w:r>
    </w:p>
    <w:p>
      <w:pPr>
        <w:pStyle w:val="Heading2"/>
      </w:pPr>
      <w:r>
        <w:t>15:00-20:45 GlowUp 25.10.2025</w:t>
      </w:r>
    </w:p>
    <w:p>
      <w:r>
        <w:t>GlowUp – Konsert med Närpes skolmusikkår, drill och gästartister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